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-1370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0069-01-2025-004984-25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Джураева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Шарофиддина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Негматовича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40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Джураев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Ш.И.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срок штраф в размере 750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18810586250212025329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15.03.2025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15.05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Джураев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Джураев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Джураева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18810586250212025329 от 12.02.2025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89 АП 085302 от 03.06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не 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Джураева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Джураева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Ш.И.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Джураева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Шарофиддина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Негматовича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1500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а пятьсот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0412365400695013702520102.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1370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0rplc-22">
    <w:name w:val="cat-UserDefined grp-4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